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Fortnite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Tactical sub machine    </w:t>
      </w:r>
      <w:r>
        <w:t xml:space="preserve">   Rocket launcher    </w:t>
      </w:r>
      <w:r>
        <w:t xml:space="preserve">   Thermal    </w:t>
      </w:r>
      <w:r>
        <w:t xml:space="preserve">   Smoke gernade    </w:t>
      </w:r>
      <w:r>
        <w:t xml:space="preserve">   Lagoona    </w:t>
      </w:r>
      <w:r>
        <w:t xml:space="preserve">   Raven    </w:t>
      </w:r>
      <w:r>
        <w:t xml:space="preserve">   Goul trooper    </w:t>
      </w:r>
      <w:r>
        <w:t xml:space="preserve">   Cross bow    </w:t>
      </w:r>
      <w:r>
        <w:t xml:space="preserve">   Gernade    </w:t>
      </w:r>
      <w:r>
        <w:t xml:space="preserve">   Boom bow    </w:t>
      </w:r>
      <w:r>
        <w:t xml:space="preserve">   AR    </w:t>
      </w:r>
      <w:r>
        <w:t xml:space="preserve">   Scoped ar    </w:t>
      </w:r>
      <w:r>
        <w:t xml:space="preserve">   Heavy sniper    </w:t>
      </w:r>
      <w:r>
        <w:t xml:space="preserve">   Combat shotgun    </w:t>
      </w:r>
      <w:r>
        <w:t xml:space="preserve">   Shadow bombs    </w:t>
      </w:r>
      <w:r>
        <w:t xml:space="preserve">   Dance bombs    </w:t>
      </w:r>
      <w:r>
        <w:t xml:space="preserve">   Pump shotgun    </w:t>
      </w:r>
      <w:r>
        <w:t xml:space="preserve">   Scar    </w:t>
      </w:r>
      <w:r>
        <w:t xml:space="preserve">   Ak    </w:t>
      </w:r>
      <w:r>
        <w:t xml:space="preserve">   Free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</dc:title>
  <dcterms:created xsi:type="dcterms:W3CDTF">2021-10-11T07:26:24Z</dcterms:created>
  <dcterms:modified xsi:type="dcterms:W3CDTF">2021-10-11T07:26:24Z</dcterms:modified>
</cp:coreProperties>
</file>