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 epic flips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Aid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Saviour of the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Spray and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Iconic Automatic Assault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Tier 100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Spiderman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on this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 storage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Season 4, Great Exercise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Sits on top of Polar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Rupture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the rich and famous land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filled with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 Tunnels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2021-10-11T07:26:23Z</dcterms:created>
  <dcterms:modified xsi:type="dcterms:W3CDTF">2021-10-11T07:26:23Z</dcterms:modified>
</cp:coreProperties>
</file>