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Slurp juice    </w:t>
      </w:r>
      <w:r>
        <w:t xml:space="preserve">   Gaming    </w:t>
      </w:r>
      <w:r>
        <w:t xml:space="preserve">   Prop hunt    </w:t>
      </w:r>
      <w:r>
        <w:t xml:space="preserve">   V bucks    </w:t>
      </w:r>
      <w:r>
        <w:t xml:space="preserve">   Marshmello    </w:t>
      </w:r>
      <w:r>
        <w:t xml:space="preserve">   Loot chest    </w:t>
      </w:r>
      <w:r>
        <w:t xml:space="preserve">   Llama    </w:t>
      </w:r>
      <w:r>
        <w:t xml:space="preserve">   Ride the pony    </w:t>
      </w:r>
      <w:r>
        <w:t xml:space="preserve">   Orange justice    </w:t>
      </w:r>
      <w:r>
        <w:t xml:space="preserve">   Snap    </w:t>
      </w:r>
      <w:r>
        <w:t xml:space="preserve">   Battle bus    </w:t>
      </w:r>
      <w:r>
        <w:t xml:space="preserve">   Supply drop    </w:t>
      </w:r>
      <w:r>
        <w:t xml:space="preserve">   Battle royale    </w:t>
      </w:r>
      <w:r>
        <w:t xml:space="preserve">   Floss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2021-10-11T07:26:31Z</dcterms:created>
  <dcterms:modified xsi:type="dcterms:W3CDTF">2021-10-11T07:26:31Z</dcterms:modified>
</cp:coreProperties>
</file>