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Picaxe    </w:t>
      </w:r>
      <w:r>
        <w:t xml:space="preserve">   Dance moves    </w:t>
      </w:r>
      <w:r>
        <w:t xml:space="preserve">   Emote    </w:t>
      </w:r>
      <w:r>
        <w:t xml:space="preserve">   Vbucks    </w:t>
      </w:r>
      <w:r>
        <w:t xml:space="preserve">   No sweat    </w:t>
      </w:r>
      <w:r>
        <w:t xml:space="preserve">   Floss    </w:t>
      </w:r>
      <w:r>
        <w:t xml:space="preserve">   Dab    </w:t>
      </w:r>
      <w:r>
        <w:t xml:space="preserve">   Gliders    </w:t>
      </w:r>
      <w:r>
        <w:t xml:space="preserve">   Shockwave grenade    </w:t>
      </w:r>
      <w:r>
        <w:t xml:space="preserve">   Impulse grenade    </w:t>
      </w:r>
      <w:r>
        <w:t xml:space="preserve">   Clingers    </w:t>
      </w:r>
      <w:r>
        <w:t xml:space="preserve">   Stink bombs    </w:t>
      </w:r>
      <w:r>
        <w:t xml:space="preserve">   Grenade    </w:t>
      </w:r>
      <w:r>
        <w:t xml:space="preserve">   Vending machine    </w:t>
      </w:r>
      <w:r>
        <w:t xml:space="preserve">   Scar    </w:t>
      </w:r>
      <w:r>
        <w:t xml:space="preserve">   Playstation    </w:t>
      </w:r>
      <w:r>
        <w:t xml:space="preserve">   Mac    </w:t>
      </w:r>
      <w:r>
        <w:t xml:space="preserve">   Pc    </w:t>
      </w:r>
      <w:r>
        <w:t xml:space="preserve">   Sub commander    </w:t>
      </w:r>
      <w:r>
        <w:t xml:space="preserve">   Trailblazer    </w:t>
      </w:r>
      <w:r>
        <w:t xml:space="preserve">   Havoc    </w:t>
      </w:r>
      <w:r>
        <w:t xml:space="preserve">   Star lord    </w:t>
      </w:r>
      <w:r>
        <w:t xml:space="preserve">   Dark vertex    </w:t>
      </w:r>
      <w:r>
        <w:t xml:space="preserve">   Chomp sr    </w:t>
      </w:r>
      <w:r>
        <w:t xml:space="preserve">   Blackheart    </w:t>
      </w:r>
      <w:r>
        <w:t xml:space="preserve">   Thanos    </w:t>
      </w:r>
      <w:r>
        <w:t xml:space="preserve">   Black Widow    </w:t>
      </w:r>
      <w:r>
        <w:t xml:space="preserve">   Rox    </w:t>
      </w:r>
      <w:r>
        <w:t xml:space="preserve">   Astro assassin    </w:t>
      </w:r>
      <w:r>
        <w:t xml:space="preserve">   Arachne    </w:t>
      </w:r>
      <w:r>
        <w:t xml:space="preserve">   AIM    </w:t>
      </w:r>
      <w:r>
        <w:t xml:space="preserve">   Mecha team leader    </w:t>
      </w:r>
      <w:r>
        <w:t xml:space="preserve">   Peely    </w:t>
      </w:r>
      <w:r>
        <w:t xml:space="preserve">   Ice king    </w:t>
      </w:r>
      <w:r>
        <w:t xml:space="preserve">   Skull trooper    </w:t>
      </w:r>
      <w:r>
        <w:t xml:space="preserve">   Mythic    </w:t>
      </w:r>
      <w:r>
        <w:t xml:space="preserve">   Common    </w:t>
      </w:r>
      <w:r>
        <w:t xml:space="preserve">   Uncommon    </w:t>
      </w:r>
      <w:r>
        <w:t xml:space="preserve">   Legendary    </w:t>
      </w:r>
      <w:r>
        <w:t xml:space="preserve">   Rare    </w:t>
      </w:r>
      <w:r>
        <w:t xml:space="preserve">   Epic    </w:t>
      </w:r>
      <w:r>
        <w:t xml:space="preserve">   Xbox cup    </w:t>
      </w:r>
      <w:r>
        <w:t xml:space="preserve">   World cup    </w:t>
      </w:r>
      <w:r>
        <w:t xml:space="preserve">   Xbox    </w:t>
      </w:r>
      <w:r>
        <w:t xml:space="preserve">   Event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2021-10-11T07:26:36Z</dcterms:created>
  <dcterms:modified xsi:type="dcterms:W3CDTF">2021-10-11T07:26:36Z</dcterms:modified>
</cp:coreProperties>
</file>