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bigpod    </w:t>
      </w:r>
      <w:r>
        <w:t xml:space="preserve">   medkit    </w:t>
      </w:r>
      <w:r>
        <w:t xml:space="preserve">   Shield    </w:t>
      </w:r>
      <w:r>
        <w:t xml:space="preserve">   reaper    </w:t>
      </w:r>
      <w:r>
        <w:t xml:space="preserve">   reconexpert    </w:t>
      </w:r>
      <w:r>
        <w:t xml:space="preserve">   Playground    </w:t>
      </w:r>
      <w:r>
        <w:t xml:space="preserve">   Creative    </w:t>
      </w:r>
      <w:r>
        <w:t xml:space="preserve">   Pro    </w:t>
      </w:r>
      <w:r>
        <w:t xml:space="preserve">   Noob    </w:t>
      </w:r>
      <w:r>
        <w:t xml:space="preserve">   TiltiedTowers    </w:t>
      </w:r>
      <w:r>
        <w:t xml:space="preserve">   pleasentpark    </w:t>
      </w:r>
      <w:r>
        <w:t xml:space="preserve">   ghoultrooper    </w:t>
      </w:r>
      <w:r>
        <w:t xml:space="preserve">   Skulltrooper    </w:t>
      </w:r>
      <w:r>
        <w:t xml:space="preserve">   Fortnite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2021-10-11T07:26:42Z</dcterms:created>
  <dcterms:modified xsi:type="dcterms:W3CDTF">2021-10-11T07:26:42Z</dcterms:modified>
</cp:coreProperties>
</file>