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Build    </w:t>
      </w:r>
      <w:r>
        <w:t xml:space="preserve">   Creative    </w:t>
      </w:r>
      <w:r>
        <w:t xml:space="preserve">   Edit    </w:t>
      </w:r>
      <w:r>
        <w:t xml:space="preserve">   Emote    </w:t>
      </w:r>
      <w:r>
        <w:t xml:space="preserve">   Epicgames    </w:t>
      </w:r>
      <w:r>
        <w:t xml:space="preserve">   ItemShop    </w:t>
      </w:r>
      <w:r>
        <w:t xml:space="preserve">   Locker    </w:t>
      </w:r>
      <w:r>
        <w:t xml:space="preserve">   Playground    </w:t>
      </w:r>
      <w:r>
        <w:t xml:space="preserve">   Solo    </w:t>
      </w:r>
      <w:r>
        <w:t xml:space="preserve">   TeamRumble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2021-10-11T07:26:47Z</dcterms:created>
  <dcterms:modified xsi:type="dcterms:W3CDTF">2021-10-11T07:26:47Z</dcterms:modified>
</cp:coreProperties>
</file>