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tempête    </w:t>
      </w:r>
      <w:r>
        <w:t xml:space="preserve">   Ennemis    </w:t>
      </w:r>
      <w:r>
        <w:t xml:space="preserve">   Fusils    </w:t>
      </w:r>
      <w:r>
        <w:t xml:space="preserve">   Préfabriqué    </w:t>
      </w:r>
      <w:r>
        <w:t xml:space="preserve">   Téléphone    </w:t>
      </w:r>
      <w:r>
        <w:t xml:space="preserve">   Pistolet    </w:t>
      </w:r>
      <w:r>
        <w:t xml:space="preserve">   Pompe    </w:t>
      </w:r>
      <w:r>
        <w:t xml:space="preserve">   Bus    </w:t>
      </w:r>
      <w:r>
        <w:t xml:space="preserve">   Munitions    </w:t>
      </w:r>
      <w:r>
        <w:t xml:space="preserve">   Armes    </w:t>
      </w:r>
      <w:r>
        <w:t xml:space="preserve">   Sniper    </w:t>
      </w:r>
      <w:r>
        <w:t xml:space="preserve">   Victoire    </w:t>
      </w:r>
      <w:r>
        <w:t xml:space="preserve">   Poisson    </w:t>
      </w:r>
      <w:r>
        <w:t xml:space="preserve">   Gourde    </w:t>
      </w:r>
      <w:r>
        <w:t xml:space="preserve">   Bouclier    </w:t>
      </w:r>
      <w:r>
        <w:t xml:space="preserve">   Créatif    </w:t>
      </w:r>
      <w:r>
        <w:t xml:space="preserve">   Bandage    </w:t>
      </w:r>
      <w:r>
        <w:t xml:space="preserve">   Roquette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2021-10-11T07:26:49Z</dcterms:created>
  <dcterms:modified xsi:type="dcterms:W3CDTF">2021-10-11T07:26:49Z</dcterms:modified>
</cp:coreProperties>
</file>