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bullets    </w:t>
      </w:r>
      <w:r>
        <w:t xml:space="preserve">   woods    </w:t>
      </w:r>
      <w:r>
        <w:t xml:space="preserve">   slurpy swamps    </w:t>
      </w:r>
      <w:r>
        <w:t xml:space="preserve">   chest    </w:t>
      </w:r>
      <w:r>
        <w:t xml:space="preserve">   tilted towers    </w:t>
      </w:r>
      <w:r>
        <w:t xml:space="preserve">   rocketlauncher    </w:t>
      </w:r>
      <w:r>
        <w:t xml:space="preserve">   sniper rifle    </w:t>
      </w:r>
      <w:r>
        <w:t xml:space="preserve">   pistol    </w:t>
      </w:r>
      <w:r>
        <w:t xml:space="preserve">   shotgun    </w:t>
      </w:r>
      <w:r>
        <w:t xml:space="preserve">   scar    </w:t>
      </w:r>
      <w:r>
        <w:t xml:space="preserve">   red knight    </w:t>
      </w:r>
      <w:r>
        <w:t xml:space="preserve">   peely    </w:t>
      </w:r>
      <w:r>
        <w:t xml:space="preserve">   fishstick    </w:t>
      </w:r>
      <w:r>
        <w:t xml:space="preserve">   skins    </w:t>
      </w:r>
      <w:r>
        <w:t xml:space="preserve">   battle bus    </w:t>
      </w:r>
      <w:r>
        <w:t xml:space="preserve">   bandages    </w:t>
      </w:r>
      <w:r>
        <w:t xml:space="preserve">   battle    </w:t>
      </w:r>
      <w:r>
        <w:t xml:space="preserve">   med kits    </w:t>
      </w:r>
      <w:r>
        <w:t xml:space="preserve">   shield potion    </w:t>
      </w:r>
      <w:r>
        <w:t xml:space="preserve">   chug jug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2021-10-11T07:26:52Z</dcterms:created>
  <dcterms:modified xsi:type="dcterms:W3CDTF">2021-10-11T07:26:52Z</dcterms:modified>
</cp:coreProperties>
</file>