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Wave Breaker    </w:t>
      </w:r>
      <w:r>
        <w:t xml:space="preserve">   Dark Batman    </w:t>
      </w:r>
      <w:r>
        <w:t xml:space="preserve">   Ninja    </w:t>
      </w:r>
      <w:r>
        <w:t xml:space="preserve">   Batwoman    </w:t>
      </w:r>
      <w:r>
        <w:t xml:space="preserve">   Batman    </w:t>
      </w:r>
      <w:r>
        <w:t xml:space="preserve">   Ragnarock    </w:t>
      </w:r>
      <w:r>
        <w:t xml:space="preserve">   Laviathan    </w:t>
      </w:r>
      <w:r>
        <w:t xml:space="preserve">   Drift    </w:t>
      </w:r>
      <w:r>
        <w:t xml:space="preserve">   Raptor    </w:t>
      </w:r>
      <w:r>
        <w:t xml:space="preserve">   Brite Bomber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2021-10-11T07:26:54Z</dcterms:created>
  <dcterms:modified xsi:type="dcterms:W3CDTF">2021-10-11T07:26:54Z</dcterms:modified>
</cp:coreProperties>
</file>