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cloud    </w:t>
      </w:r>
      <w:r>
        <w:t xml:space="preserve">   printer    </w:t>
      </w:r>
      <w:r>
        <w:t xml:space="preserve">   gui    </w:t>
      </w:r>
      <w:r>
        <w:t xml:space="preserve">   interface    </w:t>
      </w:r>
      <w:r>
        <w:t xml:space="preserve">   user    </w:t>
      </w:r>
      <w:r>
        <w:t xml:space="preserve">   plotter    </w:t>
      </w:r>
      <w:r>
        <w:t xml:space="preserve">   input    </w:t>
      </w:r>
      <w:r>
        <w:t xml:space="preserve">   speakers    </w:t>
      </w:r>
      <w:r>
        <w:t xml:space="preserve">   peripherals    </w:t>
      </w:r>
      <w:r>
        <w:t xml:space="preserve">   graphical    </w:t>
      </w:r>
      <w:r>
        <w:t xml:space="preserve">   screen    </w:t>
      </w:r>
      <w:r>
        <w:t xml:space="preserve">   output    </w:t>
      </w:r>
      <w:r>
        <w:t xml:space="preserve">   folder    </w:t>
      </w:r>
      <w:r>
        <w:t xml:space="preserve">   scanner    </w:t>
      </w:r>
      <w:r>
        <w:t xml:space="preserve">   network    </w:t>
      </w:r>
      <w:r>
        <w:t xml:space="preserve">   rom    </w:t>
      </w:r>
      <w:r>
        <w:t xml:space="preserve">   mouse    </w:t>
      </w:r>
      <w:r>
        <w:t xml:space="preserve">   file    </w:t>
      </w:r>
      <w:r>
        <w:t xml:space="preserve">   recorder    </w:t>
      </w:r>
      <w:r>
        <w:t xml:space="preserve">   modem    </w:t>
      </w:r>
      <w:r>
        <w:t xml:space="preserve">   Draw    </w:t>
      </w:r>
      <w:r>
        <w:t xml:space="preserve">   RAM    </w:t>
      </w:r>
      <w:r>
        <w:t xml:space="preserve">   Memory    </w:t>
      </w:r>
      <w:r>
        <w:t xml:space="preserve">   Digital    </w:t>
      </w:r>
      <w:r>
        <w:t xml:space="preserve">   Programs    </w:t>
      </w:r>
      <w:r>
        <w:t xml:space="preserve">   Keyboard    </w:t>
      </w:r>
      <w:r>
        <w:t xml:space="preserve">   Process    </w:t>
      </w:r>
      <w:r>
        <w:t xml:space="preserve">   Byte    </w:t>
      </w:r>
      <w:r>
        <w:t xml:space="preserve">   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2021-10-11T07:27:06Z</dcterms:created>
  <dcterms:modified xsi:type="dcterms:W3CDTF">2021-10-11T07:27:06Z</dcterms:modified>
</cp:coreProperties>
</file>