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Fazeclan    </w:t>
      </w:r>
      <w:r>
        <w:t xml:space="preserve">   Erputclan    </w:t>
      </w:r>
      <w:r>
        <w:t xml:space="preserve">   txns    </w:t>
      </w:r>
      <w:r>
        <w:t xml:space="preserve">   Username    </w:t>
      </w:r>
      <w:r>
        <w:t xml:space="preserve">   dannytrash    </w:t>
      </w:r>
      <w:r>
        <w:t xml:space="preserve">   Typing    </w:t>
      </w:r>
      <w:r>
        <w:t xml:space="preserve">   headshot    </w:t>
      </w:r>
      <w:r>
        <w:t xml:space="preserve">   noscope    </w:t>
      </w:r>
      <w:r>
        <w:t xml:space="preserve">   takethel    </w:t>
      </w:r>
      <w:r>
        <w:t xml:space="preserve">   ninja    </w:t>
      </w:r>
      <w:r>
        <w:t xml:space="preserve">   tfue    </w:t>
      </w:r>
      <w:r>
        <w:t xml:space="preserve">   sniper    </w:t>
      </w:r>
      <w:r>
        <w:t xml:space="preserve">   pump    </w:t>
      </w:r>
      <w:r>
        <w:t xml:space="preserve">   renegaide    </w:t>
      </w:r>
      <w:r>
        <w:t xml:space="preserve">   Reconexpert    </w:t>
      </w:r>
      <w:r>
        <w:t xml:space="preserve">   Shoutgun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2021-10-11T07:27:09Z</dcterms:created>
  <dcterms:modified xsi:type="dcterms:W3CDTF">2021-10-11T07:27:09Z</dcterms:modified>
</cp:coreProperties>
</file>