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season tomato skin was realeased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best platform to play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made fortnite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emote you get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new tier 100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most popular Fortnite streamer?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rarest fortnite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event was made just for an popular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rarest pickaxe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created their first own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tryhard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season was Greasy Groove froze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season did the volcano came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2021-10-11T07:26:25Z</dcterms:created>
  <dcterms:modified xsi:type="dcterms:W3CDTF">2021-10-11T07:26:25Z</dcterms:modified>
</cp:coreProperties>
</file>