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1v1    </w:t>
      </w:r>
      <w:r>
        <w:t xml:space="preserve">   ammo    </w:t>
      </w:r>
      <w:r>
        <w:t xml:space="preserve">   Areana    </w:t>
      </w:r>
      <w:r>
        <w:t xml:space="preserve">   Assultrifle    </w:t>
      </w:r>
      <w:r>
        <w:t xml:space="preserve">   bots    </w:t>
      </w:r>
      <w:r>
        <w:t xml:space="preserve">   Burstassultrifle    </w:t>
      </w:r>
      <w:r>
        <w:t xml:space="preserve">   Creative    </w:t>
      </w:r>
      <w:r>
        <w:t xml:space="preserve">   deathrun    </w:t>
      </w:r>
      <w:r>
        <w:t xml:space="preserve">   Fashionshow    </w:t>
      </w:r>
      <w:r>
        <w:t xml:space="preserve">   God-mode    </w:t>
      </w:r>
      <w:r>
        <w:t xml:space="preserve">   gun    </w:t>
      </w:r>
      <w:r>
        <w:t xml:space="preserve">   Infinity stones    </w:t>
      </w:r>
      <w:r>
        <w:t xml:space="preserve">   noobs    </w:t>
      </w:r>
      <w:r>
        <w:t xml:space="preserve">   Parkour    </w:t>
      </w:r>
      <w:r>
        <w:t xml:space="preserve">   Pistol    </w:t>
      </w:r>
      <w:r>
        <w:t xml:space="preserve">   Players    </w:t>
      </w:r>
      <w:r>
        <w:t xml:space="preserve">   playground    </w:t>
      </w:r>
      <w:r>
        <w:t xml:space="preserve">   Pro    </w:t>
      </w:r>
      <w:r>
        <w:t xml:space="preserve">   Pumpshotgun    </w:t>
      </w:r>
      <w:r>
        <w:t xml:space="preserve">   Reload    </w:t>
      </w:r>
      <w:r>
        <w:t xml:space="preserve">   Smg    </w:t>
      </w:r>
      <w:r>
        <w:t xml:space="preserve">   sniper    </w:t>
      </w:r>
      <w:r>
        <w:t xml:space="preserve">   Sweatyskins    </w:t>
      </w:r>
      <w:r>
        <w:t xml:space="preserve">   Tacticalshotgun    </w:t>
      </w:r>
      <w:r>
        <w:t xml:space="preserve">   Thanos    </w:t>
      </w:r>
      <w:r>
        <w:t xml:space="preserve">   Vbucks    </w:t>
      </w:r>
      <w:r>
        <w:t xml:space="preserve">   Victory Royale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2021-10-11T07:27:19Z</dcterms:created>
  <dcterms:modified xsi:type="dcterms:W3CDTF">2021-10-11T07:27:19Z</dcterms:modified>
</cp:coreProperties>
</file>