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p>
      <w:pPr>
        <w:pStyle w:val="Questions"/>
      </w:pPr>
      <w:r>
        <w:t xml:space="preserve">1. ENELRDAGY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ELTBAT BUS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BTO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OBYLB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EASTHCM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OWPNEA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ZESNO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ENYTVORIN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ERSGAEND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PULDOANRGY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TYSWEA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ROOTEB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LAALM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KSSIN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GIDERL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ICTVYOR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YLEARO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2021-10-11T07:26:31Z</dcterms:created>
  <dcterms:modified xsi:type="dcterms:W3CDTF">2021-10-11T07:26:31Z</dcterms:modified>
</cp:coreProperties>
</file>