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Hula    </w:t>
      </w:r>
      <w:r>
        <w:t xml:space="preserve">   Daydream    </w:t>
      </w:r>
      <w:r>
        <w:t xml:space="preserve">   Boneless    </w:t>
      </w:r>
      <w:r>
        <w:t xml:space="preserve">   Disco Fever    </w:t>
      </w:r>
      <w:r>
        <w:t xml:space="preserve">   Dab    </w:t>
      </w:r>
      <w:r>
        <w:t xml:space="preserve">   Flapper    </w:t>
      </w:r>
      <w:r>
        <w:t xml:space="preserve">   Fresh    </w:t>
      </w:r>
      <w:r>
        <w:t xml:space="preserve">   Hype    </w:t>
      </w:r>
      <w:r>
        <w:t xml:space="preserve">   Floss    </w:t>
      </w:r>
      <w:r>
        <w:t xml:space="preserve">   Breezy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2021-10-11T07:27:24Z</dcterms:created>
  <dcterms:modified xsi:type="dcterms:W3CDTF">2021-10-11T07:27:24Z</dcterms:modified>
</cp:coreProperties>
</file>