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Taken a lot of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 move that uses arms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of 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 up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firing, you need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2021-10-11T07:26:35Z</dcterms:created>
  <dcterms:modified xsi:type="dcterms:W3CDTF">2021-10-11T07:26:35Z</dcterms:modified>
</cp:coreProperties>
</file>