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p>
      <w:pPr>
        <w:pStyle w:val="Questions"/>
      </w:pPr>
      <w:r>
        <w:t xml:space="preserve">1. RKAD IKGNHT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INLTSNEE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SKTSCIIFH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TTEFNIRO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VERNA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EZLAB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AHDTATMEOO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UDLEATF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YEPEL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ASMID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2021-10-11T07:26:37Z</dcterms:created>
  <dcterms:modified xsi:type="dcterms:W3CDTF">2021-10-11T07:26:37Z</dcterms:modified>
</cp:coreProperties>
</file>