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zero point    </w:t>
      </w:r>
      <w:r>
        <w:t xml:space="preserve">   battle pass    </w:t>
      </w:r>
      <w:r>
        <w:t xml:space="preserve">   wanna see me    </w:t>
      </w:r>
      <w:r>
        <w:t xml:space="preserve">   renegade    </w:t>
      </w:r>
      <w:r>
        <w:t xml:space="preserve">   rollie    </w:t>
      </w:r>
      <w:r>
        <w:t xml:space="preserve">   z virus    </w:t>
      </w:r>
      <w:r>
        <w:t xml:space="preserve">   planetaryzero    </w:t>
      </w:r>
      <w:r>
        <w:t xml:space="preserve">   Ripple_current    </w:t>
      </w:r>
      <w:r>
        <w:t xml:space="preserve">   BrazzleDazzle    </w:t>
      </w:r>
      <w:r>
        <w:t xml:space="preserve">   alltimewinner365    </w:t>
      </w:r>
      <w:r>
        <w:t xml:space="preserve">   Opa_Tobie    </w:t>
      </w:r>
      <w:r>
        <w:t xml:space="preserve">   Icey    </w:t>
      </w:r>
      <w:r>
        <w:t xml:space="preserve">   Baby Yoda    </w:t>
      </w:r>
      <w:r>
        <w:t xml:space="preserve">   Menace    </w:t>
      </w:r>
      <w:r>
        <w:t xml:space="preserve">   Lexa    </w:t>
      </w:r>
      <w:r>
        <w:t xml:space="preserve">   Kondor    </w:t>
      </w:r>
      <w:r>
        <w:t xml:space="preserve">   Mave    </w:t>
      </w:r>
      <w:r>
        <w:t xml:space="preserve">   Mancake    </w:t>
      </w:r>
      <w:r>
        <w:t xml:space="preserve">   Reese    </w:t>
      </w:r>
      <w:r>
        <w:t xml:space="preserve">   Mandalorian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2021-10-11T07:27:01Z</dcterms:created>
  <dcterms:modified xsi:type="dcterms:W3CDTF">2021-10-11T07:27:01Z</dcterms:modified>
</cp:coreProperties>
</file>