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justin    </w:t>
      </w:r>
      <w:r>
        <w:t xml:space="preserve">   alia    </w:t>
      </w:r>
      <w:r>
        <w:t xml:space="preserve">   tiltedtowers    </w:t>
      </w:r>
      <w:r>
        <w:t xml:space="preserve">   rpg    </w:t>
      </w:r>
      <w:r>
        <w:t xml:space="preserve">   pump    </w:t>
      </w:r>
      <w:r>
        <w:t xml:space="preserve">   tac    </w:t>
      </w:r>
      <w:r>
        <w:t xml:space="preserve">   scar    </w:t>
      </w:r>
      <w:r>
        <w:t xml:space="preserve">   trash    </w:t>
      </w:r>
      <w:r>
        <w:t xml:space="preserve">   dogwater    </w:t>
      </w:r>
      <w:r>
        <w:t xml:space="preserve">   flank    </w:t>
      </w:r>
      <w:r>
        <w:t xml:space="preserve">   poggers    </w:t>
      </w:r>
      <w:r>
        <w:t xml:space="preserve">   fortnite    </w:t>
      </w:r>
      <w:r>
        <w:t xml:space="preserve">   nineties    </w:t>
      </w:r>
      <w:r>
        <w:t xml:space="preserve">   cracked    </w:t>
      </w:r>
      <w:r>
        <w:t xml:space="preserve">   minis    </w:t>
      </w:r>
      <w:r>
        <w:t xml:space="preserve">   chugjug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2021-10-11T07:27:14Z</dcterms:created>
  <dcterms:modified xsi:type="dcterms:W3CDTF">2021-10-11T07:27:14Z</dcterms:modified>
</cp:coreProperties>
</file>