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Battle Bus    </w:t>
      </w:r>
      <w:r>
        <w:t xml:space="preserve">   Battle Royale    </w:t>
      </w:r>
      <w:r>
        <w:t xml:space="preserve">   Creative    </w:t>
      </w:r>
      <w:r>
        <w:t xml:space="preserve">   Double Barrel Shotgun    </w:t>
      </w:r>
      <w:r>
        <w:t xml:space="preserve">   Durrburger    </w:t>
      </w:r>
      <w:r>
        <w:t xml:space="preserve">   Guggimon    </w:t>
      </w:r>
      <w:r>
        <w:t xml:space="preserve">   Infinity Blade    </w:t>
      </w:r>
      <w:r>
        <w:t xml:space="preserve">   Max Health    </w:t>
      </w:r>
      <w:r>
        <w:t xml:space="preserve">   Mothership    </w:t>
      </w:r>
      <w:r>
        <w:t xml:space="preserve">   Polar Peak    </w:t>
      </w:r>
      <w:r>
        <w:t xml:space="preserve">   Quest    </w:t>
      </w:r>
      <w:r>
        <w:t xml:space="preserve">   Scar    </w:t>
      </w:r>
      <w:r>
        <w:t xml:space="preserve">   Shadow Stones    </w:t>
      </w:r>
      <w:r>
        <w:t xml:space="preserve">   Sniper    </w:t>
      </w:r>
      <w:r>
        <w:t xml:space="preserve">   Solo    </w:t>
      </w:r>
      <w:r>
        <w:t xml:space="preserve">   Tacticle 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2021-10-11T07:27:17Z</dcterms:created>
  <dcterms:modified xsi:type="dcterms:W3CDTF">2021-10-11T07:27:17Z</dcterms:modified>
</cp:coreProperties>
</file>