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vbucks    </w:t>
      </w:r>
      <w:r>
        <w:t xml:space="preserve">   victory royale    </w:t>
      </w:r>
      <w:r>
        <w:t xml:space="preserve">   username    </w:t>
      </w:r>
      <w:r>
        <w:t xml:space="preserve">   tryhard    </w:t>
      </w:r>
      <w:r>
        <w:t xml:space="preserve">   sweat    </w:t>
      </w:r>
      <w:r>
        <w:t xml:space="preserve">   spaz    </w:t>
      </w:r>
      <w:r>
        <w:t xml:space="preserve">   Sniper    </w:t>
      </w:r>
      <w:r>
        <w:t xml:space="preserve">   SMG    </w:t>
      </w:r>
      <w:r>
        <w:t xml:space="preserve">   skin    </w:t>
      </w:r>
      <w:r>
        <w:t xml:space="preserve">   shotgun    </w:t>
      </w:r>
      <w:r>
        <w:t xml:space="preserve">   scar    </w:t>
      </w:r>
      <w:r>
        <w:t xml:space="preserve">   Save The World    </w:t>
      </w:r>
      <w:r>
        <w:t xml:space="preserve">   salty    </w:t>
      </w:r>
      <w:r>
        <w:t xml:space="preserve">   retail row    </w:t>
      </w:r>
      <w:r>
        <w:t xml:space="preserve">   purple    </w:t>
      </w:r>
      <w:r>
        <w:t xml:space="preserve">   Pleasant park    </w:t>
      </w:r>
      <w:r>
        <w:t xml:space="preserve">   P-90    </w:t>
      </w:r>
      <w:r>
        <w:t xml:space="preserve">   mythic    </w:t>
      </w:r>
      <w:r>
        <w:t xml:space="preserve">   mark    </w:t>
      </w:r>
      <w:r>
        <w:t xml:space="preserve">   last man standing    </w:t>
      </w:r>
      <w:r>
        <w:t xml:space="preserve">   kill    </w:t>
      </w:r>
      <w:r>
        <w:t xml:space="preserve">   holly hatchery    </w:t>
      </w:r>
      <w:r>
        <w:t xml:space="preserve">   gold    </w:t>
      </w:r>
      <w:r>
        <w:t xml:space="preserve">   green    </w:t>
      </w:r>
      <w:r>
        <w:t xml:space="preserve">   gray    </w:t>
      </w:r>
      <w:r>
        <w:t xml:space="preserve">   fortnite    </w:t>
      </w:r>
      <w:r>
        <w:t xml:space="preserve">   exotic    </w:t>
      </w:r>
      <w:r>
        <w:t xml:space="preserve">   emote    </w:t>
      </w:r>
      <w:r>
        <w:t xml:space="preserve">   damage    </w:t>
      </w:r>
      <w:r>
        <w:t xml:space="preserve">   crew pack    </w:t>
      </w:r>
      <w:r>
        <w:t xml:space="preserve">   crew    </w:t>
      </w:r>
      <w:r>
        <w:t xml:space="preserve">   creative    </w:t>
      </w:r>
      <w:r>
        <w:t xml:space="preserve">   chug jug    </w:t>
      </w:r>
      <w:r>
        <w:t xml:space="preserve">   bot    </w:t>
      </w:r>
      <w:r>
        <w:t xml:space="preserve">   blue    </w:t>
      </w:r>
      <w:r>
        <w:t xml:space="preserve">   battle royale    </w:t>
      </w:r>
      <w:r>
        <w:t xml:space="preserve">   battle pass    </w:t>
      </w:r>
      <w:r>
        <w:t xml:space="preserve">   Assault rifle    </w:t>
      </w:r>
      <w:r>
        <w:t xml:space="preserve">   arena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2021-10-11T07:27:21Z</dcterms:created>
  <dcterms:modified xsi:type="dcterms:W3CDTF">2021-10-11T07:27:21Z</dcterms:modified>
</cp:coreProperties>
</file>