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attention    </w:t>
      </w:r>
      <w:r>
        <w:t xml:space="preserve">   alive    </w:t>
      </w:r>
      <w:r>
        <w:t xml:space="preserve">   equipment    </w:t>
      </w:r>
      <w:r>
        <w:t xml:space="preserve">   materials    </w:t>
      </w:r>
      <w:r>
        <w:t xml:space="preserve">   winner    </w:t>
      </w:r>
      <w:r>
        <w:t xml:space="preserve">   children    </w:t>
      </w:r>
      <w:r>
        <w:t xml:space="preserve">   millions    </w:t>
      </w:r>
      <w:r>
        <w:t xml:space="preserve">   played    </w:t>
      </w:r>
      <w:r>
        <w:t xml:space="preserve">   games    </w:t>
      </w:r>
      <w:r>
        <w:t xml:space="preserve">   concern    </w:t>
      </w:r>
      <w:r>
        <w:t xml:space="preserve">   someone    </w:t>
      </w:r>
      <w:r>
        <w:t xml:space="preserve">   battle    </w:t>
      </w:r>
      <w:r>
        <w:t xml:space="preserve">   fight enemies    </w:t>
      </w:r>
      <w:r>
        <w:t xml:space="preserve">   weapons    </w:t>
      </w:r>
      <w:r>
        <w:t xml:space="preserve">   colourful    </w:t>
      </w:r>
      <w:r>
        <w:t xml:space="preserve">   a lot of    </w:t>
      </w:r>
      <w:r>
        <w:t xml:space="preserve">   features    </w:t>
      </w:r>
      <w:r>
        <w:t xml:space="preserve">   additional    </w:t>
      </w:r>
      <w:r>
        <w:t xml:space="preserve">   permission    </w:t>
      </w:r>
      <w:r>
        <w:t xml:space="preserve">   currency    </w:t>
      </w:r>
      <w:r>
        <w:t xml:space="preserve">   action figure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2021-11-30T03:37:26Z</dcterms:created>
  <dcterms:modified xsi:type="dcterms:W3CDTF">2021-11-30T03:37:26Z</dcterms:modified>
</cp:coreProperties>
</file>