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BR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Known For The ‘Durrrrrrrr Burgers’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Location At D5 On The Fortnite Battle Royale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 Town To The South Of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Moisty____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Save The _____ (Original Fortnite Game Mode)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Caves South Of Anarchy Acres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On The Map That Has Recently Been Hit By A Meteor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New Location On The 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BR</dc:title>
  <dcterms:created xsi:type="dcterms:W3CDTF">2021-10-11T07:25:43Z</dcterms:created>
  <dcterms:modified xsi:type="dcterms:W3CDTF">2021-10-11T07:25:43Z</dcterms:modified>
</cp:coreProperties>
</file>