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 Battle Royale - Weapons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why u bully me    </w:t>
      </w:r>
      <w:r>
        <w:t xml:space="preserve">   bolt action    </w:t>
      </w:r>
      <w:r>
        <w:t xml:space="preserve">   boogie bomb    </w:t>
      </w:r>
      <w:r>
        <w:t xml:space="preserve">   burst    </w:t>
      </w:r>
      <w:r>
        <w:t xml:space="preserve">   cee fours    </w:t>
      </w:r>
      <w:r>
        <w:t xml:space="preserve">   clinger    </w:t>
      </w:r>
      <w:r>
        <w:t xml:space="preserve">   come here boi    </w:t>
      </w:r>
      <w:r>
        <w:t xml:space="preserve">   dualies    </w:t>
      </w:r>
      <w:r>
        <w:t xml:space="preserve">   famous    </w:t>
      </w:r>
      <w:r>
        <w:t xml:space="preserve">   fart bomb    </w:t>
      </w:r>
      <w:r>
        <w:t xml:space="preserve">   gimme dem toes    </w:t>
      </w:r>
      <w:r>
        <w:t xml:space="preserve">   grenade    </w:t>
      </w:r>
      <w:r>
        <w:t xml:space="preserve">   hand cannon    </w:t>
      </w:r>
      <w:r>
        <w:t xml:space="preserve">   heavy shotty    </w:t>
      </w:r>
      <w:r>
        <w:t xml:space="preserve">   hunting rifle    </w:t>
      </w:r>
      <w:r>
        <w:t xml:space="preserve">   impluse nade    </w:t>
      </w:r>
      <w:r>
        <w:t xml:space="preserve">   light machine gun    </w:t>
      </w:r>
      <w:r>
        <w:t xml:space="preserve">   minigun    </w:t>
      </w:r>
      <w:r>
        <w:t xml:space="preserve">   nade launcher    </w:t>
      </w:r>
      <w:r>
        <w:t xml:space="preserve">   pocket rift    </w:t>
      </w:r>
      <w:r>
        <w:t xml:space="preserve">   port a fart    </w:t>
      </w:r>
      <w:r>
        <w:t xml:space="preserve">   pump shotty    </w:t>
      </w:r>
      <w:r>
        <w:t xml:space="preserve">   revolver    </w:t>
      </w:r>
      <w:r>
        <w:t xml:space="preserve">   rocket launcher    </w:t>
      </w:r>
      <w:r>
        <w:t xml:space="preserve">   scar    </w:t>
      </w:r>
      <w:r>
        <w:t xml:space="preserve">   semi auto    </w:t>
      </w:r>
      <w:r>
        <w:t xml:space="preserve">   shockwave    </w:t>
      </w:r>
      <w:r>
        <w:t xml:space="preserve">   suppressed    </w:t>
      </w:r>
      <w:r>
        <w:t xml:space="preserve">   tac shotty    </w:t>
      </w:r>
      <w:r>
        <w:t xml:space="preserve">   tac smg    </w:t>
      </w:r>
      <w:r>
        <w:t xml:space="preserve">   tommy 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Battle Royale - Weapons</dc:title>
  <dcterms:created xsi:type="dcterms:W3CDTF">2021-10-11T07:25:52Z</dcterms:created>
  <dcterms:modified xsi:type="dcterms:W3CDTF">2021-10-11T07:25:52Z</dcterms:modified>
</cp:coreProperties>
</file>