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Battle Royale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noob    </w:t>
      </w:r>
      <w:r>
        <w:t xml:space="preserve">   Xxbatmanxx    </w:t>
      </w:r>
      <w:r>
        <w:t xml:space="preserve">   Controller    </w:t>
      </w:r>
      <w:r>
        <w:t xml:space="preserve">   playstation    </w:t>
      </w:r>
      <w:r>
        <w:t xml:space="preserve">   computer    </w:t>
      </w:r>
      <w:r>
        <w:t xml:space="preserve">   xbox    </w:t>
      </w:r>
      <w:r>
        <w:t xml:space="preserve">   tiltedtowers    </w:t>
      </w:r>
      <w:r>
        <w:t xml:space="preserve">   Saltysprings    </w:t>
      </w:r>
      <w:r>
        <w:t xml:space="preserve">   Shadowops    </w:t>
      </w:r>
      <w:r>
        <w:t xml:space="preserve">   VictoryRoyale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Battle Royale</dc:title>
  <dcterms:created xsi:type="dcterms:W3CDTF">2021-10-11T07:25:36Z</dcterms:created>
  <dcterms:modified xsi:type="dcterms:W3CDTF">2021-10-11T07:25:36Z</dcterms:modified>
</cp:coreProperties>
</file>