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Battle Royale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strategy most player used to use with a shotgun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red colored shotgun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season 5 tier 100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in game golf cart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vegetable 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gun most players use as a last resort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popular place in almost every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Mode of transportation first added that wasn’t running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200 of every material and shields,meds,and traps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blonde default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Battle Royale</dc:title>
  <dcterms:created xsi:type="dcterms:W3CDTF">2021-10-11T07:25:59Z</dcterms:created>
  <dcterms:modified xsi:type="dcterms:W3CDTF">2021-10-11T07:25:59Z</dcterms:modified>
</cp:coreProperties>
</file>