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By: Jerrick Soto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Bandage    </w:t>
      </w:r>
      <w:r>
        <w:t xml:space="preserve">   Ghoul Trooper    </w:t>
      </w:r>
      <w:r>
        <w:t xml:space="preserve">   Hand Cannon    </w:t>
      </w:r>
      <w:r>
        <w:t xml:space="preserve">   Heavy AR    </w:t>
      </w:r>
      <w:r>
        <w:t xml:space="preserve">   Heavy Sniper    </w:t>
      </w:r>
      <w:r>
        <w:t xml:space="preserve">   Jonesy    </w:t>
      </w:r>
      <w:r>
        <w:t xml:space="preserve">   Loot Llama    </w:t>
      </w:r>
      <w:r>
        <w:t xml:space="preserve">   Medkit    </w:t>
      </w:r>
      <w:r>
        <w:t xml:space="preserve">   Mini Shields    </w:t>
      </w:r>
      <w:r>
        <w:t xml:space="preserve">   Nog Ops    </w:t>
      </w:r>
      <w:r>
        <w:t xml:space="preserve">   Pump    </w:t>
      </w:r>
      <w:r>
        <w:t xml:space="preserve">   Pump Shotgun    </w:t>
      </w:r>
      <w:r>
        <w:t xml:space="preserve">   Quadcrasher    </w:t>
      </w:r>
      <w:r>
        <w:t xml:space="preserve">   Ramirez    </w:t>
      </w:r>
      <w:r>
        <w:t xml:space="preserve">   Salty Springs    </w:t>
      </w:r>
      <w:r>
        <w:t xml:space="preserve">   Scar    </w:t>
      </w:r>
      <w:r>
        <w:t xml:space="preserve">   Shield    </w:t>
      </w:r>
      <w:r>
        <w:t xml:space="preserve">   Skull Trooper    </w:t>
      </w:r>
      <w:r>
        <w:t xml:space="preserve">   Tactical Shotgun    </w:t>
      </w:r>
      <w:r>
        <w:t xml:space="preserve">   Tilted Towers    </w:t>
      </w:r>
      <w:r>
        <w:t xml:space="preserve">   X-4 Stormwing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By: Jerrick Soto</dc:title>
  <dcterms:created xsi:type="dcterms:W3CDTF">2021-10-11T07:26:06Z</dcterms:created>
  <dcterms:modified xsi:type="dcterms:W3CDTF">2021-10-11T07:26:06Z</dcterms:modified>
</cp:coreProperties>
</file>