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 Cities an Things!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HauntedHills    </w:t>
      </w:r>
      <w:r>
        <w:t xml:space="preserve">   JunkJunction    </w:t>
      </w:r>
      <w:r>
        <w:t xml:space="preserve">   Trails    </w:t>
      </w:r>
      <w:r>
        <w:t xml:space="preserve">   Glider    </w:t>
      </w:r>
      <w:r>
        <w:t xml:space="preserve">   PickAxe    </w:t>
      </w:r>
      <w:r>
        <w:t xml:space="preserve">   RetailRow    </w:t>
      </w:r>
      <w:r>
        <w:t xml:space="preserve">   FlushFactory    </w:t>
      </w:r>
      <w:r>
        <w:t xml:space="preserve">   RiskyReels    </w:t>
      </w:r>
      <w:r>
        <w:t xml:space="preserve">   LonelyLodge    </w:t>
      </w:r>
      <w:r>
        <w:t xml:space="preserve">   WailingWoods    </w:t>
      </w:r>
      <w:r>
        <w:t xml:space="preserve">   Common    </w:t>
      </w:r>
      <w:r>
        <w:t xml:space="preserve">   Rare    </w:t>
      </w:r>
      <w:r>
        <w:t xml:space="preserve">   Materials    </w:t>
      </w:r>
      <w:r>
        <w:t xml:space="preserve">   Brick    </w:t>
      </w:r>
      <w:r>
        <w:t xml:space="preserve">   Metal    </w:t>
      </w:r>
      <w:r>
        <w:t xml:space="preserve">   Wood    </w:t>
      </w:r>
      <w:r>
        <w:t xml:space="preserve">   Llamas    </w:t>
      </w:r>
      <w:r>
        <w:t xml:space="preserve">   Shotgun    </w:t>
      </w:r>
      <w:r>
        <w:t xml:space="preserve">   DoublePump    </w:t>
      </w:r>
      <w:r>
        <w:t xml:space="preserve">   LuckyLanding    </w:t>
      </w:r>
      <w:r>
        <w:t xml:space="preserve">   EpicGames    </w:t>
      </w:r>
      <w:r>
        <w:t xml:space="preserve">   RPG    </w:t>
      </w:r>
      <w:r>
        <w:t xml:space="preserve">   Legendary    </w:t>
      </w:r>
      <w:r>
        <w:t xml:space="preserve">   VendingMachines    </w:t>
      </w:r>
      <w:r>
        <w:t xml:space="preserve">   PleasantPark    </w:t>
      </w:r>
      <w:r>
        <w:t xml:space="preserve">   GreasyGrove    </w:t>
      </w:r>
      <w:r>
        <w:t xml:space="preserve">   NoOutfitter    </w:t>
      </w:r>
      <w:r>
        <w:t xml:space="preserve">   BattlePass    </w:t>
      </w:r>
      <w:r>
        <w:t xml:space="preserve">   Meteor    </w:t>
      </w:r>
      <w:r>
        <w:t xml:space="preserve">   SnobbyShores    </w:t>
      </w:r>
      <w:r>
        <w:t xml:space="preserve">   SaltySprings    </w:t>
      </w:r>
      <w:r>
        <w:t xml:space="preserve">   DustyDivot    </w:t>
      </w:r>
      <w:r>
        <w:t xml:space="preserve">   Boogiebomb    </w:t>
      </w:r>
      <w:r>
        <w:t xml:space="preserve">   Scar-H    </w:t>
      </w:r>
      <w:r>
        <w:t xml:space="preserve">   MoistyMire    </w:t>
      </w:r>
      <w:r>
        <w:t xml:space="preserve">   TiltedTowers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Cities an Things!</dc:title>
  <dcterms:created xsi:type="dcterms:W3CDTF">2021-10-11T07:25:34Z</dcterms:created>
  <dcterms:modified xsi:type="dcterms:W3CDTF">2021-10-11T07:25:34Z</dcterms:modified>
</cp:coreProperties>
</file>