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CrossWoed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best fortnite player?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color of the balloon on the battle 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last season 4 battle pass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rarest game mode that came out for a limited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company created fortnite?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rarest skin to buy in the item shop?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season 2 theme?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season 3 theme?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most people land in fortnite?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Fortnite gave ninja his own havesting tool what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newest backpack in fortnite?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season 4 theme?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most popular weapon in fortnite?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most played game mode?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CrossWoed</dc:title>
  <dcterms:created xsi:type="dcterms:W3CDTF">2021-10-11T07:25:45Z</dcterms:created>
  <dcterms:modified xsi:type="dcterms:W3CDTF">2021-10-11T07:25:45Z</dcterms:modified>
</cp:coreProperties>
</file>