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that is weakened and easy to eliminate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popular city in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famous PVP mode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a weapon/item gets a decrease in stats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your game is affected by slow Internet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 for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Firing a weapon that requires you to be scoped and hitting someone with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Older Fortnite game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game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player loses all their health, but is still able to be revived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big piñata holding a lot of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words that come up when you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item that you can buy to get more customizations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usually of little talent that tries very hard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derogatory term for somebody who doesn’t have a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Insane, sick or skilled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used for a new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item that can be used to heal a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Customizable items that can be used to glide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current weaponry you have in your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Legendary item that can give you full health/shield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Common cheat for shooter games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Crossword</dc:title>
  <dcterms:created xsi:type="dcterms:W3CDTF">2021-10-11T07:26:38Z</dcterms:created>
  <dcterms:modified xsi:type="dcterms:W3CDTF">2021-10-11T07:26:38Z</dcterms:modified>
</cp:coreProperties>
</file>