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tier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in the second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of chaper two are we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Newest rarity in fortnite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least common rarity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upgrade of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gives the Amban Sniper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crowded poi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rarities are in Fortnite battle royale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seasons are there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Chapter was more fun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</dc:title>
  <dcterms:created xsi:type="dcterms:W3CDTF">2021-10-11T07:26:54Z</dcterms:created>
  <dcterms:modified xsi:type="dcterms:W3CDTF">2021-10-11T07:26:54Z</dcterms:modified>
</cp:coreProperties>
</file>