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exclusive skins are their excluding ps plus bundles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season was the LMG introduced in and how many rarities did it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Michael's favorite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rarest skin in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shield backblings were introduced in season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location had a part of the rocket fall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much did dance moves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most powerful shotgun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worst event, and what season was it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highest tier you could go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tier 100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best PC player in season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wood,stone,and metal do you get from a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first challenge skin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last two numbers in Adrian's username?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level did you need for raiders revenge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Adrian's favorite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locations were destroyed by volcanic rocks?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Crossword Puzzle</dc:title>
  <dcterms:created xsi:type="dcterms:W3CDTF">2021-10-11T07:26:16Z</dcterms:created>
  <dcterms:modified xsi:type="dcterms:W3CDTF">2021-10-11T07:26:16Z</dcterms:modified>
</cp:coreProperties>
</file>