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Unbalanced Gun That Was Released In Season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MrFreshAsian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 7 Snowfall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Samsung Galaxy S9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Big Purple Cube?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Fortnite Streamer Is Nicknamed (The Little Ninja)?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Superhero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Gun Was Replaced By The Combat Shotgun In Season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Lazarbeam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Season Were Wraps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Samsung Galaxy S8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Rarest Skin?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Worst Things In Fortnite Which Was Added In Season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Zombies In Season 6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Only OG Christmas Skin That Didn't Come Back In Season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Lives In Polar 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Skin That Owned The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Skin Was One Of The OG Halloween Skins And Came Back In Season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Valentines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New Name Of Tilted Towers In Season 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 Puzzle</dc:title>
  <dcterms:created xsi:type="dcterms:W3CDTF">2021-10-11T07:26:19Z</dcterms:created>
  <dcterms:modified xsi:type="dcterms:W3CDTF">2021-10-11T07:26:19Z</dcterms:modified>
</cp:coreProperties>
</file>