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Vaulted Powerful Shotgun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Replaced the 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in grid 7F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392 Headshot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 Body Shot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Gold Pistol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Royale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2 Tier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 Youtuber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location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Crossword Puzzle</dc:title>
  <dcterms:created xsi:type="dcterms:W3CDTF">2021-10-11T07:26:21Z</dcterms:created>
  <dcterms:modified xsi:type="dcterms:W3CDTF">2021-10-11T07:26:21Z</dcterms:modified>
</cp:coreProperties>
</file>