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Crimson Scout    </w:t>
      </w:r>
      <w:r>
        <w:t xml:space="preserve">   Circuit Breaker    </w:t>
      </w:r>
      <w:r>
        <w:t xml:space="preserve">   Rock paper scissors    </w:t>
      </w:r>
      <w:r>
        <w:t xml:space="preserve">   Wu kong    </w:t>
      </w:r>
      <w:r>
        <w:t xml:space="preserve">   In love    </w:t>
      </w:r>
      <w:r>
        <w:t xml:space="preserve">   Midnight Snorkel    </w:t>
      </w:r>
      <w:r>
        <w:t xml:space="preserve">   midnight ops    </w:t>
      </w:r>
      <w:r>
        <w:t xml:space="preserve">   Rex    </w:t>
      </w:r>
      <w:r>
        <w:t xml:space="preserve">   Hype it up    </w:t>
      </w:r>
      <w:r>
        <w:t xml:space="preserve">   Orange Justice    </w:t>
      </w:r>
      <w:r>
        <w:t xml:space="preserve">   Jubilation    </w:t>
      </w:r>
      <w:r>
        <w:t xml:space="preserve">   Wiggle    </w:t>
      </w:r>
      <w:r>
        <w:t xml:space="preserve">   Slow clap    </w:t>
      </w:r>
      <w:r>
        <w:t xml:space="preserve">   Fresh    </w:t>
      </w:r>
      <w:r>
        <w:t xml:space="preserve">   Dark Vanguard    </w:t>
      </w:r>
      <w:r>
        <w:t xml:space="preserve">   Dark Voyager    </w:t>
      </w:r>
      <w:r>
        <w:t xml:space="preserve">   Electric Shuffle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Puzzle</dc:title>
  <dcterms:created xsi:type="dcterms:W3CDTF">2021-10-11T07:25:31Z</dcterms:created>
  <dcterms:modified xsi:type="dcterms:W3CDTF">2021-10-11T07:25:31Z</dcterms:modified>
</cp:coreProperties>
</file>