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are green skins?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are gold skins?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did the Zoey skin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current season 6 100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epic servers got shut down, what free back bling came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1st Legendary skin to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are blue skins?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are purple skins?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 Patriots 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1,2,3,?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consumable gives you 200 hp?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4 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best Assault Rifle?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</dc:title>
  <dcterms:created xsi:type="dcterms:W3CDTF">2021-10-11T07:25:55Z</dcterms:created>
  <dcterms:modified xsi:type="dcterms:W3CDTF">2021-10-11T07:25:55Z</dcterms:modified>
</cp:coreProperties>
</file>