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weapon that you are given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Counterpart of Flapjackie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6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broken/opened, this animal will give materials and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Counterpart of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Counterpart of Ravage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popular landing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Tier 1 of the Season 6 Battle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Developer of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6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with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Counterpart of Musha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Paradise Palms replaced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Pickaxe that glows when you get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one of the best guns in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</dc:title>
  <dcterms:created xsi:type="dcterms:W3CDTF">2021-10-11T07:26:01Z</dcterms:created>
  <dcterms:modified xsi:type="dcterms:W3CDTF">2021-10-11T07:26:01Z</dcterms:modified>
</cp:coreProperties>
</file>