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Dances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dance moves    </w:t>
      </w:r>
      <w:r>
        <w:t xml:space="preserve">   disco fever    </w:t>
      </w:r>
      <w:r>
        <w:t xml:space="preserve">   electro shuffle    </w:t>
      </w:r>
      <w:r>
        <w:t xml:space="preserve">   best mates    </w:t>
      </w:r>
      <w:r>
        <w:t xml:space="preserve">   floss    </w:t>
      </w:r>
      <w:r>
        <w:t xml:space="preserve">   groove jam    </w:t>
      </w:r>
      <w:r>
        <w:t xml:space="preserve">   orange justice    </w:t>
      </w:r>
      <w:r>
        <w:t xml:space="preserve">   take the L    </w:t>
      </w:r>
      <w:r>
        <w:t xml:space="preserve">   infinite dab    </w:t>
      </w:r>
      <w:r>
        <w:t xml:space="preserve">   fresh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Dances</dc:title>
  <dcterms:created xsi:type="dcterms:W3CDTF">2021-10-11T07:26:36Z</dcterms:created>
  <dcterms:modified xsi:type="dcterms:W3CDTF">2021-10-11T07:26:36Z</dcterms:modified>
</cp:coreProperties>
</file>