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wiggle    </w:t>
      </w:r>
      <w:r>
        <w:t xml:space="preserve">   take the L    </w:t>
      </w:r>
      <w:r>
        <w:t xml:space="preserve">   popcorn    </w:t>
      </w:r>
      <w:r>
        <w:t xml:space="preserve">   hype    </w:t>
      </w:r>
      <w:r>
        <w:t xml:space="preserve">   floss    </w:t>
      </w:r>
      <w:r>
        <w:t xml:space="preserve">   dab    </w:t>
      </w:r>
      <w:r>
        <w:t xml:space="preserve">   snap    </w:t>
      </w:r>
      <w:r>
        <w:t xml:space="preserve">   salute    </w:t>
      </w:r>
      <w:r>
        <w:t xml:space="preserve">   finger gun    </w:t>
      </w:r>
      <w:r>
        <w:t xml:space="preserve">   gun show    </w:t>
      </w:r>
      <w:r>
        <w:t xml:space="preserve">   face palm    </w:t>
      </w:r>
      <w:r>
        <w:t xml:space="preserve">   click    </w:t>
      </w:r>
      <w:r>
        <w:t xml:space="preserve">   brush your shoulders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Dances</dc:title>
  <dcterms:created xsi:type="dcterms:W3CDTF">2021-10-11T07:25:41Z</dcterms:created>
  <dcterms:modified xsi:type="dcterms:W3CDTF">2021-10-11T07:25:41Z</dcterms:modified>
</cp:coreProperties>
</file>