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Fortnite Fanatic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longest healing item in the game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dont wanna play against this  guy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founder of fortnite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Jules'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 it when someone loses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won fortnite world cup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famous  aussie youtuber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holds drum gun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icon series skin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famous blue emote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worst gun in the game?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renegade raider style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og fortnite player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Fortnite Fanatic</dc:title>
  <dcterms:created xsi:type="dcterms:W3CDTF">2021-10-11T07:27:28Z</dcterms:created>
  <dcterms:modified xsi:type="dcterms:W3CDTF">2021-10-11T07:27:28Z</dcterms:modified>
</cp:coreProperties>
</file>