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Guns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tactacle smg    </w:t>
      </w:r>
      <w:r>
        <w:t xml:space="preserve">   drum gun    </w:t>
      </w:r>
      <w:r>
        <w:t xml:space="preserve">   mini gun    </w:t>
      </w:r>
      <w:r>
        <w:t xml:space="preserve">   rpg    </w:t>
      </w:r>
      <w:r>
        <w:t xml:space="preserve">   grenade launcher    </w:t>
      </w:r>
      <w:r>
        <w:t xml:space="preserve">   grenades    </w:t>
      </w:r>
      <w:r>
        <w:t xml:space="preserve">   clingers    </w:t>
      </w:r>
      <w:r>
        <w:t xml:space="preserve">   hunting rifle    </w:t>
      </w:r>
      <w:r>
        <w:t xml:space="preserve">   big sheild    </w:t>
      </w:r>
      <w:r>
        <w:t xml:space="preserve">   med kid    </w:t>
      </w:r>
      <w:r>
        <w:t xml:space="preserve">   bandages    </w:t>
      </w:r>
      <w:r>
        <w:t xml:space="preserve">   mini sheild    </w:t>
      </w:r>
      <w:r>
        <w:t xml:space="preserve">   suppressed smg    </w:t>
      </w:r>
      <w:r>
        <w:t xml:space="preserve">   Assault rifle    </w:t>
      </w:r>
      <w:r>
        <w:t xml:space="preserve">   Bolt Action    </w:t>
      </w:r>
      <w:r>
        <w:t xml:space="preserve">   Tactacle shotgun    </w:t>
      </w:r>
      <w:r>
        <w:t xml:space="preserve">   Pump shotgun    </w:t>
      </w:r>
      <w:r>
        <w:t xml:space="preserve">   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Guns </dc:title>
  <dcterms:created xsi:type="dcterms:W3CDTF">2021-10-11T07:26:29Z</dcterms:created>
  <dcterms:modified xsi:type="dcterms:W3CDTF">2021-10-11T07:26:29Z</dcterms:modified>
</cp:coreProperties>
</file>