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M16    </w:t>
      </w:r>
      <w:r>
        <w:t xml:space="preserve">   Pistol    </w:t>
      </w:r>
      <w:r>
        <w:t xml:space="preserve">   hangcannon    </w:t>
      </w:r>
      <w:r>
        <w:t xml:space="preserve">   AR    </w:t>
      </w:r>
      <w:r>
        <w:t xml:space="preserve">   Scar    </w:t>
      </w:r>
      <w:r>
        <w:t xml:space="preserve">   GranadeLauncher    </w:t>
      </w:r>
      <w:r>
        <w:t xml:space="preserve">   RPG    </w:t>
      </w:r>
      <w:r>
        <w:t xml:space="preserve">   Semi Auto SniperRifle    </w:t>
      </w:r>
      <w:r>
        <w:t xml:space="preserve">   DoubleBarrelShotGun    </w:t>
      </w:r>
      <w:r>
        <w:t xml:space="preserve">   Pump Shotgun    </w:t>
      </w:r>
      <w:r>
        <w:t xml:space="preserve">   Tactical Shotgun    </w:t>
      </w:r>
      <w:r>
        <w:t xml:space="preserve">   DrumGun    </w:t>
      </w:r>
      <w:r>
        <w:t xml:space="preserve">   MiniGun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Guns</dc:title>
  <dcterms:created xsi:type="dcterms:W3CDTF">2021-10-11T07:26:02Z</dcterms:created>
  <dcterms:modified xsi:type="dcterms:W3CDTF">2021-10-11T07:26:02Z</dcterms:modified>
</cp:coreProperties>
</file>