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Fighting    </w:t>
      </w:r>
      <w:r>
        <w:t xml:space="preserve">   Ammo    </w:t>
      </w:r>
      <w:r>
        <w:t xml:space="preserve">   Assault Rifle    </w:t>
      </w:r>
      <w:r>
        <w:t xml:space="preserve">   Battle Bus    </w:t>
      </w:r>
      <w:r>
        <w:t xml:space="preserve">   Big Shield    </w:t>
      </w:r>
      <w:r>
        <w:t xml:space="preserve">   Combat Shotgun    </w:t>
      </w:r>
      <w:r>
        <w:t xml:space="preserve">   Compact SMG    </w:t>
      </w:r>
      <w:r>
        <w:t xml:space="preserve">   Drum Gun    </w:t>
      </w:r>
      <w:r>
        <w:t xml:space="preserve">   Grenade Launcher    </w:t>
      </w:r>
      <w:r>
        <w:t xml:space="preserve">   Harvesting Tool    </w:t>
      </w:r>
      <w:r>
        <w:t xml:space="preserve">   Heavy Assault Rifle    </w:t>
      </w:r>
      <w:r>
        <w:t xml:space="preserve">   Heavy Sniper Rifle    </w:t>
      </w:r>
      <w:r>
        <w:t xml:space="preserve">   Map    </w:t>
      </w:r>
      <w:r>
        <w:t xml:space="preserve">   Mini Shields    </w:t>
      </w:r>
      <w:r>
        <w:t xml:space="preserve">   Minigun    </w:t>
      </w:r>
      <w:r>
        <w:t xml:space="preserve">   Pump Shotgun    </w:t>
      </w:r>
      <w:r>
        <w:t xml:space="preserve">   Rocket Launcher    </w:t>
      </w:r>
      <w:r>
        <w:t xml:space="preserve">   Scar    </w:t>
      </w:r>
      <w:r>
        <w:t xml:space="preserve">   Slurp Juice    </w:t>
      </w:r>
      <w:r>
        <w:t xml:space="preserve">   Steel    </w:t>
      </w:r>
      <w:r>
        <w:t xml:space="preserve">   Stone    </w:t>
      </w:r>
      <w:r>
        <w:t xml:space="preserve">   Storm    </w:t>
      </w:r>
      <w:r>
        <w:t xml:space="preserve">   Suppressed SMG    </w:t>
      </w:r>
      <w:r>
        <w:t xml:space="preserve">   Suppressed Sniper Rifle    </w:t>
      </w:r>
      <w:r>
        <w:t xml:space="preserve">   Tactical Assault Rifle    </w:t>
      </w:r>
      <w:r>
        <w:t xml:space="preserve">   Tactical Shotgun    </w:t>
      </w:r>
      <w:r>
        <w:t xml:space="preserve">   Tactical SMG    </w:t>
      </w:r>
      <w:r>
        <w:t xml:space="preserve">   Traps    </w:t>
      </w:r>
      <w:r>
        <w:t xml:space="preserve">   Wood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Items</dc:title>
  <dcterms:created xsi:type="dcterms:W3CDTF">2021-10-11T07:27:01Z</dcterms:created>
  <dcterms:modified xsi:type="dcterms:W3CDTF">2021-10-11T07:27:01Z</dcterms:modified>
</cp:coreProperties>
</file>