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Places Season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Dusty Divot    </w:t>
      </w:r>
      <w:r>
        <w:t xml:space="preserve">   Fatal Fields    </w:t>
      </w:r>
      <w:r>
        <w:t xml:space="preserve">   Flush Factory    </w:t>
      </w:r>
      <w:r>
        <w:t xml:space="preserve">   Greasy Grove    </w:t>
      </w:r>
      <w:r>
        <w:t xml:space="preserve">   Haunted Hills    </w:t>
      </w:r>
      <w:r>
        <w:t xml:space="preserve">   Lazy Links    </w:t>
      </w:r>
      <w:r>
        <w:t xml:space="preserve">   Lonley Lodge    </w:t>
      </w:r>
      <w:r>
        <w:t xml:space="preserve">   Loot Lake    </w:t>
      </w:r>
      <w:r>
        <w:t xml:space="preserve">   Lucky Landing    </w:t>
      </w:r>
      <w:r>
        <w:t xml:space="preserve">   Paradise Palms    </w:t>
      </w:r>
      <w:r>
        <w:t xml:space="preserve">   Plesent Park    </w:t>
      </w:r>
      <w:r>
        <w:t xml:space="preserve">   Retail Row    </w:t>
      </w:r>
      <w:r>
        <w:t xml:space="preserve">   Risky Reels    </w:t>
      </w:r>
      <w:r>
        <w:t xml:space="preserve">   Salty Springs    </w:t>
      </w:r>
      <w:r>
        <w:t xml:space="preserve">   Shifty Shafts    </w:t>
      </w:r>
      <w:r>
        <w:t xml:space="preserve">   Snobby Shores    </w:t>
      </w:r>
      <w:r>
        <w:t xml:space="preserve">   Tilted Towers    </w:t>
      </w:r>
      <w:r>
        <w:t xml:space="preserve">   Tomato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Places Season 5</dc:title>
  <dcterms:created xsi:type="dcterms:W3CDTF">2021-10-11T07:25:57Z</dcterms:created>
  <dcterms:modified xsi:type="dcterms:W3CDTF">2021-10-11T07:25:57Z</dcterms:modified>
</cp:coreProperties>
</file>