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Scramble</w:t>
      </w:r>
    </w:p>
    <w:p>
      <w:pPr>
        <w:pStyle w:val="Questions"/>
      </w:pPr>
      <w:r>
        <w:t xml:space="preserve">1. A-LTBOITNCO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SEUAOMTI-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JINNA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MEEOTR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RCSSYLAT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BLDUI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NNIUGIM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HHIG PSSEVOILXE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RPNISE TTUSHOOO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LSOO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SQUSAD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5005V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CHULNA PAD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EYAHV NHGOUST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TDTELI SRETWO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YDSTU TEPOD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YUTDS TVIDO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Bolt-Action    </w:t>
      </w:r>
      <w:r>
        <w:t xml:space="preserve">   Semi-Auto    </w:t>
      </w:r>
      <w:r>
        <w:t xml:space="preserve">   Ninja    </w:t>
      </w:r>
      <w:r>
        <w:t xml:space="preserve">   Meteor    </w:t>
      </w:r>
      <w:r>
        <w:t xml:space="preserve">   Crystals    </w:t>
      </w:r>
      <w:r>
        <w:t xml:space="preserve">   Build    </w:t>
      </w:r>
      <w:r>
        <w:t xml:space="preserve">   Minigun    </w:t>
      </w:r>
      <w:r>
        <w:t xml:space="preserve">   High Explosives    </w:t>
      </w:r>
      <w:r>
        <w:t xml:space="preserve">   Sniper Shootout    </w:t>
      </w:r>
      <w:r>
        <w:t xml:space="preserve">   Solo    </w:t>
      </w:r>
      <w:r>
        <w:t xml:space="preserve">   Duo    </w:t>
      </w:r>
      <w:r>
        <w:t xml:space="preserve">   Squads    </w:t>
      </w:r>
      <w:r>
        <w:t xml:space="preserve">   50v50    </w:t>
      </w:r>
      <w:r>
        <w:t xml:space="preserve">   Launch Pad    </w:t>
      </w:r>
      <w:r>
        <w:t xml:space="preserve">   Heavy Shotgun    </w:t>
      </w:r>
      <w:r>
        <w:t xml:space="preserve">   Tilted Towers    </w:t>
      </w:r>
      <w:r>
        <w:t xml:space="preserve">   Dusty Depot    </w:t>
      </w:r>
      <w:r>
        <w:t xml:space="preserve">   Dusty Divot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Scramble</dc:title>
  <dcterms:created xsi:type="dcterms:W3CDTF">2021-10-11T07:25:46Z</dcterms:created>
  <dcterms:modified xsi:type="dcterms:W3CDTF">2021-10-11T07:25:46Z</dcterms:modified>
</cp:coreProperties>
</file>