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Scrambled Words</w:t>
      </w:r>
    </w:p>
    <w:p>
      <w:pPr>
        <w:pStyle w:val="Questions"/>
      </w:pPr>
      <w:r>
        <w:t xml:space="preserve">1. RTNTEOFI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LGREID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NJINA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SSLFO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MOTEE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ENGOAR TCSUIJE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BEFE SOSB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AHATDOOMET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IWLD ADCR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ETKA EHT 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ENVRA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CSWAKHVOE GREENDA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OETCKR ULRAHCEN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ERYSAG GROEV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TPOSLI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ONOB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LBOYB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METI SHPO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Scrambled Words</dc:title>
  <dcterms:created xsi:type="dcterms:W3CDTF">2021-10-11T07:26:10Z</dcterms:created>
  <dcterms:modified xsi:type="dcterms:W3CDTF">2021-10-11T07:26:10Z</dcterms:modified>
</cp:coreProperties>
</file>