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agents    </w:t>
      </w:r>
      <w:r>
        <w:t xml:space="preserve">   assaultRifle    </w:t>
      </w:r>
      <w:r>
        <w:t xml:space="preserve">   battle    </w:t>
      </w:r>
      <w:r>
        <w:t xml:space="preserve">   boss    </w:t>
      </w:r>
      <w:r>
        <w:t xml:space="preserve">   bot    </w:t>
      </w:r>
      <w:r>
        <w:t xml:space="preserve">   brutus    </w:t>
      </w:r>
      <w:r>
        <w:t xml:space="preserve">   deadpool    </w:t>
      </w:r>
      <w:r>
        <w:t xml:space="preserve">   fortnite    </w:t>
      </w:r>
      <w:r>
        <w:t xml:space="preserve">   henchmen    </w:t>
      </w:r>
      <w:r>
        <w:t xml:space="preserve">   meowscles    </w:t>
      </w:r>
      <w:r>
        <w:t xml:space="preserve">   midas    </w:t>
      </w:r>
      <w:r>
        <w:t xml:space="preserve">   rig    </w:t>
      </w:r>
      <w:r>
        <w:t xml:space="preserve">   scar    </w:t>
      </w:r>
      <w:r>
        <w:t xml:space="preserve">   shark    </w:t>
      </w:r>
      <w:r>
        <w:t xml:space="preserve">   Skye    </w:t>
      </w:r>
      <w:r>
        <w:t xml:space="preserve">   smg    </w:t>
      </w:r>
      <w:r>
        <w:t xml:space="preserve">   sniper    </w:t>
      </w:r>
      <w:r>
        <w:t xml:space="preserve">   tntina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Search</dc:title>
  <dcterms:created xsi:type="dcterms:W3CDTF">2021-10-11T07:27:24Z</dcterms:created>
  <dcterms:modified xsi:type="dcterms:W3CDTF">2021-10-11T07:27:24Z</dcterms:modified>
</cp:coreProperties>
</file>