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Skins,Gilders,and Pickaxes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Black Knight    </w:t>
      </w:r>
      <w:r>
        <w:t xml:space="preserve">   Brite Bomber    </w:t>
      </w:r>
      <w:r>
        <w:t xml:space="preserve">   Candy Axe    </w:t>
      </w:r>
      <w:r>
        <w:t xml:space="preserve">   Carrot Stick Axe    </w:t>
      </w:r>
      <w:r>
        <w:t xml:space="preserve">   Cloud Strike    </w:t>
      </w:r>
      <w:r>
        <w:t xml:space="preserve">   Deep Space Lander    </w:t>
      </w:r>
      <w:r>
        <w:t xml:space="preserve">   Disco Brawl Axe    </w:t>
      </w:r>
      <w:r>
        <w:t xml:space="preserve">   Dragon Axe    </w:t>
      </w:r>
      <w:r>
        <w:t xml:space="preserve">   Elite Agent    </w:t>
      </w:r>
      <w:r>
        <w:t xml:space="preserve">   Empire Axe    </w:t>
      </w:r>
      <w:r>
        <w:t xml:space="preserve">   Feathered Flyer    </w:t>
      </w:r>
      <w:r>
        <w:t xml:space="preserve">   Funk Ops    </w:t>
      </w:r>
      <w:r>
        <w:t xml:space="preserve">   Gale Force Axe    </w:t>
      </w:r>
      <w:r>
        <w:t xml:space="preserve">   Ghoul Trooper    </w:t>
      </w:r>
      <w:r>
        <w:t xml:space="preserve">   Gum Drop    </w:t>
      </w:r>
      <w:r>
        <w:t xml:space="preserve">   Hot Rod    </w:t>
      </w:r>
      <w:r>
        <w:t xml:space="preserve">   Intrepid    </w:t>
      </w:r>
      <w:r>
        <w:t xml:space="preserve">   Lollipop Axe    </w:t>
      </w:r>
      <w:r>
        <w:t xml:space="preserve">   Orbital Shuttle    </w:t>
      </w:r>
      <w:r>
        <w:t xml:space="preserve">   Paper Parasol    </w:t>
      </w:r>
      <w:r>
        <w:t xml:space="preserve">   Positron Axe    </w:t>
      </w:r>
      <w:r>
        <w:t xml:space="preserve">   Raptor    </w:t>
      </w:r>
      <w:r>
        <w:t xml:space="preserve">   Reaper Axe    </w:t>
      </w:r>
      <w:r>
        <w:t xml:space="preserve">   Royale X    </w:t>
      </w:r>
      <w:r>
        <w:t xml:space="preserve">   Rust Lord    </w:t>
      </w:r>
      <w:r>
        <w:t xml:space="preserve">   Sir Glider The Brave    </w:t>
      </w:r>
      <w:r>
        <w:t xml:space="preserve">   Skull Trooper    </w:t>
      </w:r>
      <w:r>
        <w:t xml:space="preserve">   Snorkel Ops    </w:t>
      </w:r>
      <w:r>
        <w:t xml:space="preserve">   Spectral Axe    </w:t>
      </w:r>
      <w:r>
        <w:t xml:space="preserve">   Wukong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Skins,Gilders,and Pickaxes</dc:title>
  <dcterms:created xsi:type="dcterms:W3CDTF">2021-10-11T07:25:50Z</dcterms:created>
  <dcterms:modified xsi:type="dcterms:W3CDTF">2021-10-11T07:25:50Z</dcterms:modified>
</cp:coreProperties>
</file>