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Fortnite Skins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Carbide    </w:t>
      </w:r>
      <w:r>
        <w:t xml:space="preserve">   Drift    </w:t>
      </w:r>
      <w:r>
        <w:t xml:space="preserve">   Omega    </w:t>
      </w:r>
      <w:r>
        <w:t xml:space="preserve">   BattleHound    </w:t>
      </w:r>
      <w:r>
        <w:t xml:space="preserve">   Havoc    </w:t>
      </w:r>
      <w:r>
        <w:t xml:space="preserve">   DJYonder    </w:t>
      </w:r>
      <w:r>
        <w:t xml:space="preserve">   BlackKnight    </w:t>
      </w:r>
      <w:r>
        <w:t xml:space="preserve">   RedKnight    </w:t>
      </w:r>
      <w:r>
        <w:t xml:space="preserve">   Ragnarok    </w:t>
      </w:r>
      <w:r>
        <w:t xml:space="preserve">   Calamity    </w:t>
      </w:r>
      <w:r>
        <w:t xml:space="preserve">   SkullTrooper    </w:t>
      </w:r>
      <w:r>
        <w:t xml:space="preserve">   TheReaper    </w:t>
      </w:r>
      <w:r>
        <w:t xml:space="preserve">   Wingman    </w:t>
      </w:r>
      <w:r>
        <w:t xml:space="preserve">   Default    </w:t>
      </w:r>
      <w:r>
        <w:t xml:space="preserve">   RabbitRaider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 Skins</dc:title>
  <dcterms:created xsi:type="dcterms:W3CDTF">2021-10-11T07:26:05Z</dcterms:created>
  <dcterms:modified xsi:type="dcterms:W3CDTF">2021-10-11T07:26:05Z</dcterms:modified>
</cp:coreProperties>
</file>