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Shifty Shafts    </w:t>
      </w:r>
      <w:r>
        <w:t xml:space="preserve">   Retail Row    </w:t>
      </w:r>
      <w:r>
        <w:t xml:space="preserve">   Pleasant Park    </w:t>
      </w:r>
      <w:r>
        <w:t xml:space="preserve">   Loot Lake    </w:t>
      </w:r>
      <w:r>
        <w:t xml:space="preserve">   Fatal Fields    </w:t>
      </w:r>
      <w:r>
        <w:t xml:space="preserve">   Haunted Hills    </w:t>
      </w:r>
      <w:r>
        <w:t xml:space="preserve">   Lucky Landing    </w:t>
      </w:r>
      <w:r>
        <w:t xml:space="preserve">   Junk Junction    </w:t>
      </w:r>
      <w:r>
        <w:t xml:space="preserve">   Anarchy Acres    </w:t>
      </w:r>
      <w:r>
        <w:t xml:space="preserve">   Greasy Grove    </w:t>
      </w:r>
      <w:r>
        <w:t xml:space="preserve">   Moisty Mire    </w:t>
      </w:r>
      <w:r>
        <w:t xml:space="preserve">   Lonely Lodge    </w:t>
      </w:r>
      <w:r>
        <w:t xml:space="preserve">   Risky Reels    </w:t>
      </w:r>
      <w:r>
        <w:t xml:space="preserve">   Wailing Woods    </w:t>
      </w:r>
      <w:r>
        <w:t xml:space="preserve">   Salty Springs    </w:t>
      </w:r>
      <w:r>
        <w:t xml:space="preserve">   Flush Factory    </w:t>
      </w:r>
      <w:r>
        <w:t xml:space="preserve">   Dusty Divot    </w:t>
      </w:r>
      <w:r>
        <w:t xml:space="preserve">   Dusty Depot    </w:t>
      </w:r>
      <w:r>
        <w:t xml:space="preserve">   Tilted 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WS</dc:title>
  <dcterms:created xsi:type="dcterms:W3CDTF">2021-10-11T07:26:07Z</dcterms:created>
  <dcterms:modified xsi:type="dcterms:W3CDTF">2021-10-11T07:26:07Z</dcterms:modified>
</cp:coreProperties>
</file>